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773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«Энергострой»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Климчука Олега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02.03.2024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Климчук О.П.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лицом-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«ЭНЕРГОСТРОЙ»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Пионерская д.106 участок 2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Учреждения,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подп.5 п.2, п.6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в установленные сроки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окончании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раж</w:t>
      </w:r>
      <w:r>
        <w:rPr>
          <w:rFonts w:ascii="Times New Roman" w:eastAsia="Times New Roman" w:hAnsi="Times New Roman" w:cs="Times New Roman"/>
        </w:rPr>
        <w:t>данско-правового характера</w:t>
      </w:r>
      <w:r>
        <w:rPr>
          <w:rFonts w:ascii="Times New Roman" w:eastAsia="Times New Roman" w:hAnsi="Times New Roman" w:cs="Times New Roman"/>
        </w:rPr>
        <w:t xml:space="preserve">, заключенного с </w:t>
      </w:r>
      <w:r>
        <w:rPr>
          <w:rFonts w:ascii="Times New Roman" w:eastAsia="Times New Roman" w:hAnsi="Times New Roman" w:cs="Times New Roman"/>
        </w:rPr>
        <w:t>Грязновой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рассмотрении дела </w:t>
      </w:r>
      <w:r>
        <w:rPr>
          <w:rFonts w:ascii="Times New Roman" w:eastAsia="Times New Roman" w:hAnsi="Times New Roman" w:cs="Times New Roman"/>
        </w:rPr>
        <w:t>Климчук О.П.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участвовал,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 ч.2 ст.25.1 КоАП РФ, счел возможным рассмотреть дело об административном правонарушении в отсутствии Климчука О.П.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о прекращении 29.02.2024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Грязновой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</w:t>
      </w:r>
      <w:r>
        <w:rPr>
          <w:rFonts w:ascii="Times New Roman" w:eastAsia="Times New Roman" w:hAnsi="Times New Roman" w:cs="Times New Roman"/>
        </w:rPr>
        <w:t xml:space="preserve">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ООО «ЭНЕРГОСТРОЙ»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18.03.2024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18.03.2024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18.03.2024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ООО «ЭНЕРГОСТРОЙ»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Климчука О.П.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подраздел 1.1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Климчука О.П.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Климчуку О.П.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«Энергострой»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Климчука Олега Петровича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</w:t>
      </w:r>
      <w:r>
        <w:rPr>
          <w:rFonts w:ascii="Times New Roman" w:eastAsia="Times New Roman" w:hAnsi="Times New Roman" w:cs="Times New Roman"/>
        </w:rPr>
        <w:t>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/счет 40102810245370000007 УИН 797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000000000</w:t>
      </w:r>
      <w:r>
        <w:rPr>
          <w:rFonts w:ascii="Times New Roman" w:eastAsia="Times New Roman" w:hAnsi="Times New Roman" w:cs="Times New Roman"/>
        </w:rPr>
        <w:t>20315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